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8529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Екатериновского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Новоселовка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Губанова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Постникова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4324546)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Новоселовка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32852934" w:id="5"/>
    <w:p>
      <w:pPr>
        <w:sectPr>
          <w:pgSz w:w="11906" w:h="16383" w:orient="portrait"/>
        </w:sectPr>
      </w:pPr>
    </w:p>
    <w:bookmarkEnd w:id="5"/>
    <w:bookmarkEnd w:id="0"/>
    <w:bookmarkStart w:name="block-328529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2852933" w:id="8"/>
    <w:p>
      <w:pPr>
        <w:sectPr>
          <w:pgSz w:w="11906" w:h="16383" w:orient="portrait"/>
        </w:sectPr>
      </w:pPr>
    </w:p>
    <w:bookmarkEnd w:id="8"/>
    <w:bookmarkEnd w:id="6"/>
    <w:bookmarkStart w:name="block-3285292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2852928" w:id="10"/>
    <w:p>
      <w:pPr>
        <w:sectPr>
          <w:pgSz w:w="11906" w:h="16383" w:orient="portrait"/>
        </w:sectPr>
      </w:pPr>
    </w:p>
    <w:bookmarkEnd w:id="10"/>
    <w:bookmarkEnd w:id="9"/>
    <w:bookmarkStart w:name="block-3285292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2852929" w:id="13"/>
    <w:p>
      <w:pPr>
        <w:sectPr>
          <w:pgSz w:w="11906" w:h="16383" w:orient="portrait"/>
        </w:sectPr>
      </w:pPr>
    </w:p>
    <w:bookmarkEnd w:id="13"/>
    <w:bookmarkEnd w:id="11"/>
    <w:bookmarkStart w:name="block-328529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852930" w:id="15"/>
    <w:p>
      <w:pPr>
        <w:sectPr>
          <w:pgSz w:w="16383" w:h="11906" w:orient="landscape"/>
        </w:sectPr>
      </w:pPr>
    </w:p>
    <w:bookmarkEnd w:id="15"/>
    <w:bookmarkEnd w:id="14"/>
    <w:bookmarkStart w:name="block-3285293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852931" w:id="17"/>
    <w:p>
      <w:pPr>
        <w:sectPr>
          <w:pgSz w:w="16383" w:h="11906" w:orient="landscape"/>
        </w:sectPr>
      </w:pPr>
    </w:p>
    <w:bookmarkEnd w:id="17"/>
    <w:bookmarkEnd w:id="16"/>
    <w:bookmarkStart w:name="block-3285293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1. Библиотека МЭШ https://uchebnik.mos.ru/catalogue/material_view/composed_documents/29380147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Примерная рабочая программа основного общего образования предмета «Математика» базовый уровень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Одобрена решением федерального учебно-методического объединения по общему образованию, протокол 3/21 от 27.09.2021 г.</w:t>
      </w:r>
      <w:bookmarkEnd w:id="22"/>
      <w:r>
        <w:rPr>
          <w:sz w:val="28"/>
        </w:rPr>
        <w:br/>
      </w:r>
      <w:bookmarkStart w:name="a3988093-b880-493b-8f1c-a7e3f3b642d5" w:id="23"/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4"/>
      <w:r>
        <w:rPr>
          <w:rFonts w:ascii="Times New Roman" w:hAnsi="Times New Roman"/>
          <w:b w:val="false"/>
          <w:i w:val="false"/>
          <w:color w:val="000000"/>
          <w:sz w:val="28"/>
        </w:rPr>
        <w:t>1. dnevnik.ru</w:t>
      </w:r>
      <w:bookmarkEnd w:id="24"/>
      <w:r>
        <w:rPr>
          <w:sz w:val="28"/>
        </w:rPr>
        <w:br/>
      </w:r>
      <w:bookmarkStart w:name="69d17760-19f2-48fc-b551-840656d5e70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https://math8-vpr.sdamgia.ru/</w:t>
      </w:r>
      <w:bookmarkEnd w:id="25"/>
      <w:r>
        <w:rPr>
          <w:sz w:val="28"/>
        </w:rPr>
        <w:br/>
      </w:r>
      <w:bookmarkStart w:name="69d17760-19f2-48fc-b551-840656d5e70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https://oge.sdamgia.ru/</w:t>
      </w:r>
      <w:bookmarkEnd w:id="26"/>
      <w:r>
        <w:rPr>
          <w:sz w:val="28"/>
        </w:rPr>
        <w:br/>
      </w:r>
      <w:bookmarkStart w:name="69d17760-19f2-48fc-b551-840656d5e70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Библиотека МЭШ: https://uchebnik.mos.ru/catalogue/material_view/composed_documents/29380147</w:t>
      </w:r>
      <w:bookmarkEnd w:id="27"/>
      <w:r>
        <w:rPr>
          <w:sz w:val="28"/>
        </w:rPr>
        <w:br/>
      </w:r>
      <w:bookmarkStart w:name="69d17760-19f2-48fc-b551-840656d5e70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https://resh.edu.ru/</w:t>
      </w:r>
      <w:bookmarkEnd w:id="28"/>
      <w:r>
        <w:rPr>
          <w:sz w:val="28"/>
        </w:rPr>
        <w:br/>
      </w:r>
      <w:bookmarkStart w:name="69d17760-19f2-48fc-b551-840656d5e70d" w:id="29"/>
      <w:bookmarkEnd w:id="29"/>
    </w:p>
    <w:bookmarkStart w:name="block-32852932" w:id="30"/>
    <w:p>
      <w:pPr>
        <w:sectPr>
          <w:pgSz w:w="11906" w:h="16383" w:orient="portrait"/>
        </w:sectPr>
      </w:pPr>
    </w:p>
    <w:bookmarkEnd w:id="3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